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906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UserDefinedgrp-3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не предоставил в Отделение фонда пенсионного и социального страхования Российской Федерации по ХМАО-Югре сведения по форме ЕФС-1 раздел 1.2 с типом «Назначение пенсии» на застрахованное лицо (СНИЛС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604 78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15.01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страхователю направлен запрос № </w:t>
      </w:r>
      <w:r>
        <w:rPr>
          <w:rFonts w:ascii="Times New Roman" w:eastAsia="Times New Roman" w:hAnsi="Times New Roman" w:cs="Times New Roman"/>
          <w:sz w:val="28"/>
          <w:szCs w:val="28"/>
        </w:rPr>
        <w:t>0140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страхователем сведений по форме ЕФС-1 раздел 1.2 с типом «Назначение пенсии» на застрахованное лицо, следовательно, срок предоставления исправленных сведений по </w:t>
      </w:r>
      <w:r>
        <w:rPr>
          <w:rFonts w:ascii="Times New Roman" w:eastAsia="Times New Roman" w:hAnsi="Times New Roman" w:cs="Times New Roman"/>
          <w:sz w:val="28"/>
          <w:szCs w:val="28"/>
        </w:rPr>
        <w:t>20.01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представлены – </w:t>
      </w:r>
      <w:r>
        <w:rPr>
          <w:rFonts w:ascii="Times New Roman" w:eastAsia="Times New Roman" w:hAnsi="Times New Roman" w:cs="Times New Roman"/>
          <w:sz w:val="28"/>
          <w:szCs w:val="28"/>
        </w:rPr>
        <w:t>24.01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 и 4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вина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00458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направлении копии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ведомлением о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копиями списка почтовых отправлений;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 выявлении правонарушения,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страхователем сведений по форме ЕФС-1 раздел 1.2 с типом «Назначение пенсии»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поступлении запроса;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ст.15.33.2 Кодекса РФ об административных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енность, 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29.10, 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Токмаджан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72832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906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Н.С. Десяткина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